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8793" w14:textId="77777777" w:rsidR="003B4CF2" w:rsidRDefault="007C1378" w:rsidP="00C24D84">
      <w:pPr>
        <w:pStyle w:val="1"/>
        <w:spacing w:before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lang w:val="de-DE"/>
        </w:rPr>
      </w:pPr>
      <w:r w:rsidRPr="00C24D84">
        <w:rPr>
          <w:rFonts w:ascii="Times New Roman" w:hAnsi="Times New Roman" w:cs="Times New Roman"/>
          <w:color w:val="000000" w:themeColor="text1"/>
          <w:lang w:val="uk-UA"/>
        </w:rPr>
        <w:t>ПРОГРАМА ПІДВИЩЕННЯ КВАЛІФІКАЦІЇ</w:t>
      </w:r>
      <w:r w:rsidR="00C24D84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14:paraId="05A68770" w14:textId="2F969219" w:rsidR="002645DB" w:rsidRDefault="007C1378" w:rsidP="00C24D84">
      <w:pPr>
        <w:pStyle w:val="1"/>
        <w:spacing w:before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C24D84">
        <w:rPr>
          <w:rFonts w:ascii="Times New Roman" w:hAnsi="Times New Roman" w:cs="Times New Roman"/>
          <w:color w:val="000000" w:themeColor="text1"/>
          <w:lang w:val="uk-UA"/>
        </w:rPr>
        <w:t>«</w:t>
      </w:r>
      <w:r w:rsidR="003B4CF2" w:rsidRPr="003B4CF2">
        <w:rPr>
          <w:rFonts w:ascii="Times New Roman" w:hAnsi="Times New Roman" w:cs="Times New Roman"/>
          <w:color w:val="000000" w:themeColor="text1"/>
          <w:lang w:val="ru-RU"/>
        </w:rPr>
        <w:t>НАСТАВНИЦТВО ЯК СИСТЕМА ПРОФЕСІЙНОЇ ПІДТРИМКИ ТА РОЗВИТКУ ПЕДАГОГІВ У СУЧАСНОМУ ОСВІТНЬОМУ СЕРЕДОВИЩІ</w:t>
      </w:r>
      <w:r w:rsidR="003B4CF2" w:rsidRPr="00C24D84">
        <w:rPr>
          <w:rFonts w:ascii="Times New Roman" w:hAnsi="Times New Roman" w:cs="Times New Roman"/>
          <w:color w:val="000000" w:themeColor="text1"/>
          <w:lang w:val="uk-UA"/>
        </w:rPr>
        <w:t>»</w:t>
      </w:r>
    </w:p>
    <w:p w14:paraId="118A0131" w14:textId="77777777" w:rsidR="00C24D84" w:rsidRPr="00C24D84" w:rsidRDefault="00C24D84" w:rsidP="00C24D84">
      <w:pPr>
        <w:rPr>
          <w:lang w:val="uk-UA"/>
        </w:rPr>
      </w:pPr>
    </w:p>
    <w:p w14:paraId="60A67421" w14:textId="77777777" w:rsidR="002645DB" w:rsidRPr="00C24D84" w:rsidRDefault="007C1378" w:rsidP="00C24D84">
      <w:pPr>
        <w:pStyle w:val="21"/>
        <w:spacing w:before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24D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ЗАГАЛЬНА ІНФОРМАЦІЯ</w:t>
      </w:r>
    </w:p>
    <w:p w14:paraId="428364F0" w14:textId="77777777" w:rsidR="00ED7C8F" w:rsidRDefault="007C1378" w:rsidP="004257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D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Розробник:</w:t>
      </w:r>
      <w:r w:rsidRPr="004257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D84">
        <w:rPr>
          <w:rFonts w:ascii="Times New Roman" w:hAnsi="Times New Roman" w:cs="Times New Roman"/>
          <w:sz w:val="28"/>
          <w:szCs w:val="28"/>
          <w:lang w:val="uk-UA"/>
        </w:rPr>
        <w:t xml:space="preserve">Пономарьова Людмила Володимирівна, </w:t>
      </w:r>
      <w:proofErr w:type="spellStart"/>
      <w:r w:rsidR="00C24D84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="00C24D84">
        <w:rPr>
          <w:rFonts w:ascii="Times New Roman" w:hAnsi="Times New Roman" w:cs="Times New Roman"/>
          <w:sz w:val="28"/>
          <w:szCs w:val="28"/>
          <w:lang w:val="uk-UA"/>
        </w:rPr>
        <w:t>. філолог. наук, доцент кафедри української мови та слов’янської філології</w:t>
      </w:r>
      <w:r w:rsidR="00ED7C8F" w:rsidRPr="00ED7C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C8F">
        <w:rPr>
          <w:rFonts w:ascii="Times New Roman" w:hAnsi="Times New Roman" w:cs="Times New Roman"/>
          <w:sz w:val="28"/>
          <w:szCs w:val="28"/>
          <w:lang w:val="uk-UA"/>
        </w:rPr>
        <w:t>ДВНЗ «Приазовський державний технічний університет»</w:t>
      </w:r>
      <w:r w:rsidR="00C24D8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7C8F">
        <w:rPr>
          <w:rFonts w:ascii="Times New Roman" w:hAnsi="Times New Roman" w:cs="Times New Roman"/>
          <w:sz w:val="28"/>
          <w:szCs w:val="28"/>
          <w:lang w:val="uk-UA"/>
        </w:rPr>
        <w:t xml:space="preserve"> керівниця Міжнародної тренерської школи при ДВНЗ «Приазовський державний технічний університет»</w:t>
      </w:r>
    </w:p>
    <w:p w14:paraId="15699092" w14:textId="77777777" w:rsidR="00ED7C8F" w:rsidRDefault="00ED7C8F" w:rsidP="004257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0AAAAE" w14:textId="77777777" w:rsidR="00ED7C8F" w:rsidRDefault="00C24D84" w:rsidP="00ED7C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C8F" w:rsidRPr="00ED7C8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Рецензенти:</w:t>
      </w:r>
      <w:r w:rsidR="00ED7C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790DA5A" w14:textId="227DAA45" w:rsidR="00ED7C8F" w:rsidRDefault="00ED7C8F" w:rsidP="00ED7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D84">
        <w:rPr>
          <w:rFonts w:ascii="Times New Roman" w:hAnsi="Times New Roman" w:cs="Times New Roman"/>
          <w:sz w:val="28"/>
          <w:szCs w:val="28"/>
          <w:lang w:val="uk-UA"/>
        </w:rPr>
        <w:t>Голі-</w:t>
      </w:r>
      <w:proofErr w:type="spellStart"/>
      <w:r w:rsidRPr="00C24D84">
        <w:rPr>
          <w:rFonts w:ascii="Times New Roman" w:hAnsi="Times New Roman" w:cs="Times New Roman"/>
          <w:sz w:val="28"/>
          <w:szCs w:val="28"/>
          <w:lang w:val="uk-UA"/>
        </w:rPr>
        <w:t>Оглу</w:t>
      </w:r>
      <w:proofErr w:type="spellEnd"/>
      <w:r w:rsidRPr="00C24D84">
        <w:rPr>
          <w:rFonts w:ascii="Times New Roman" w:hAnsi="Times New Roman" w:cs="Times New Roman"/>
          <w:sz w:val="28"/>
          <w:szCs w:val="28"/>
          <w:lang w:val="uk-UA"/>
        </w:rPr>
        <w:t xml:space="preserve"> Т.В.,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н., доцент, декан соціально-гуманітарного факультету ДВНЗ «Приазовський державний технічний університет».</w:t>
      </w:r>
    </w:p>
    <w:p w14:paraId="39995F1D" w14:textId="7438274A" w:rsidR="00ED7C8F" w:rsidRDefault="00ED7C8F" w:rsidP="00ED7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Жижома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н., доцент, завідувачка кафедри української мови та слов’янської філології ДВНЗ «Приазовський державний технічний університет».</w:t>
      </w:r>
    </w:p>
    <w:p w14:paraId="10E36E41" w14:textId="47D7B048" w:rsidR="00ED7C8F" w:rsidRDefault="00017C98" w:rsidP="00ED7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C98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Цільова аудиторія</w:t>
      </w:r>
      <w:r w:rsidRPr="00017C98">
        <w:rPr>
          <w:rFonts w:ascii="Times New Roman" w:hAnsi="Times New Roman" w:cs="Times New Roman"/>
          <w:sz w:val="28"/>
          <w:szCs w:val="28"/>
          <w:lang w:val="uk-UA"/>
        </w:rPr>
        <w:t xml:space="preserve">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17C98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 працівники закладів загальної середньої освіти, які здійснюють або планують здійснювати наставницьку діяльність у межах педагогічної інтернатури, а також педагогічні працівники, які мають досвід професійної діяльності та залучаються до супроводу професійної адаптації інтернів.</w:t>
      </w:r>
    </w:p>
    <w:p w14:paraId="2CC10D9D" w14:textId="77777777" w:rsidR="00ED7C8F" w:rsidRPr="004257A1" w:rsidRDefault="00ED7C8F" w:rsidP="00ED7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D8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Термін дії програми:</w:t>
      </w:r>
      <w:r w:rsidRPr="004257A1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257A1">
        <w:rPr>
          <w:rFonts w:ascii="Times New Roman" w:hAnsi="Times New Roman" w:cs="Times New Roman"/>
          <w:sz w:val="28"/>
          <w:szCs w:val="28"/>
          <w:lang w:val="uk-UA"/>
        </w:rPr>
        <w:t>–203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257A1"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</w:p>
    <w:p w14:paraId="3954ABAC" w14:textId="7B96C930" w:rsidR="007055D0" w:rsidRDefault="007055D0" w:rsidP="00ED7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C98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Форма підвищення кваліфікації</w:t>
      </w:r>
      <w:r w:rsidRPr="007055D0">
        <w:rPr>
          <w:rFonts w:ascii="Times New Roman" w:hAnsi="Times New Roman" w:cs="Times New Roman"/>
          <w:sz w:val="28"/>
          <w:szCs w:val="28"/>
          <w:lang w:val="uk-UA"/>
        </w:rPr>
        <w:t>: Підвищення кваліфікації за програмою може здійснюватися в очній, дистанційній, змішаній та заочній формах відповідно до вимог чинного законодавства у сфері освіти.</w:t>
      </w:r>
    </w:p>
    <w:p w14:paraId="52319AF7" w14:textId="6C23ED54" w:rsidR="00ED7C8F" w:rsidRDefault="007055D0" w:rsidP="00ED7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Обсяг</w:t>
      </w:r>
      <w:r w:rsidRPr="007055D0">
        <w:rPr>
          <w:rFonts w:ascii="Times New Roman" w:hAnsi="Times New Roman" w:cs="Times New Roman"/>
          <w:sz w:val="28"/>
          <w:szCs w:val="28"/>
          <w:lang w:val="uk-UA"/>
        </w:rPr>
        <w:t>: 15 академічних годин (0,5 кредит ЄКТС).</w:t>
      </w:r>
    </w:p>
    <w:p w14:paraId="2C1400E3" w14:textId="77777777" w:rsidR="002B1300" w:rsidRPr="002B1300" w:rsidRDefault="002B1300" w:rsidP="002B13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300">
        <w:rPr>
          <w:rFonts w:ascii="Times New Roman" w:hAnsi="Times New Roman" w:cs="Times New Roman"/>
          <w:b/>
          <w:bCs/>
          <w:sz w:val="28"/>
          <w:szCs w:val="28"/>
        </w:rPr>
        <w:t>Мета</w:t>
      </w:r>
    </w:p>
    <w:p w14:paraId="1672C2BC" w14:textId="77777777" w:rsidR="002B1300" w:rsidRPr="002B1300" w:rsidRDefault="002B1300" w:rsidP="002B13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Мета – розвиток загальних і професійних компетентностей педагогічних працівників, що необхідні для здійснення наставницької діяльності у закладах освіти.</w:t>
      </w:r>
    </w:p>
    <w:p w14:paraId="211E765B" w14:textId="77777777" w:rsidR="002B1300" w:rsidRPr="002B1300" w:rsidRDefault="002B1300" w:rsidP="002B13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300">
        <w:rPr>
          <w:rFonts w:ascii="Times New Roman" w:hAnsi="Times New Roman" w:cs="Times New Roman"/>
          <w:b/>
          <w:bCs/>
          <w:sz w:val="28"/>
          <w:szCs w:val="28"/>
        </w:rPr>
        <w:t>Напрями підвищення кваліфікації</w:t>
      </w:r>
    </w:p>
    <w:p w14:paraId="28AF3882" w14:textId="77777777" w:rsidR="002B1300" w:rsidRPr="002B1300" w:rsidRDefault="002B1300" w:rsidP="002B13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Розвиток загальних і професійних компетентностей (основи наставницької діяльності, особливості організації педагогічної інтернатури у закладах освіти); формування у педагогічних працівників ключових умінь, що необхідні педагогу-наставнику для здійснення супроводу та підтримки в педагогічній діяльності педагогічного працівника; застосування основ андрагогіки під час здійснення наставницької діяльності.</w:t>
      </w:r>
    </w:p>
    <w:p w14:paraId="4A4BDE27" w14:textId="77777777" w:rsidR="002B1300" w:rsidRPr="002B1300" w:rsidRDefault="002B1300" w:rsidP="002B13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300">
        <w:rPr>
          <w:rFonts w:ascii="Times New Roman" w:hAnsi="Times New Roman" w:cs="Times New Roman"/>
          <w:b/>
          <w:bCs/>
          <w:sz w:val="28"/>
          <w:szCs w:val="28"/>
        </w:rPr>
        <w:t>Завдання Програми</w:t>
      </w:r>
    </w:p>
    <w:p w14:paraId="2F65314D" w14:textId="77777777" w:rsidR="002B1300" w:rsidRPr="002B1300" w:rsidRDefault="002B1300" w:rsidP="002B13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– ознайомлення педагогічних працівників із нормативно-правовими документами, що регламентують організацію педагогічної інтернатури та наставницької діяльності у закладах освіти;</w:t>
      </w:r>
    </w:p>
    <w:p w14:paraId="08835978" w14:textId="77777777" w:rsidR="002B1300" w:rsidRPr="002B1300" w:rsidRDefault="002B1300" w:rsidP="002B13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lastRenderedPageBreak/>
        <w:t>– формування розуміння сутності наставництва, його мети, принципів, функцій та ролі наставника в професійній адаптації інтерна;</w:t>
      </w:r>
    </w:p>
    <w:p w14:paraId="10728A52" w14:textId="77777777" w:rsidR="002B1300" w:rsidRPr="002B1300" w:rsidRDefault="002B1300" w:rsidP="002B13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– розвиток здатності планувати та організовувати наставницьку діяльність у межах педагогічної інтернатури;</w:t>
      </w:r>
    </w:p>
    <w:p w14:paraId="18B18391" w14:textId="77777777" w:rsidR="002B1300" w:rsidRPr="002B1300" w:rsidRDefault="002B1300" w:rsidP="002B13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– формування умінь здійснювати професійний супровід і підтримку педагогічного працівника в процесі його професійної адаптації;</w:t>
      </w:r>
    </w:p>
    <w:p w14:paraId="43C85AC4" w14:textId="77777777" w:rsidR="002B1300" w:rsidRPr="002B1300" w:rsidRDefault="002B1300" w:rsidP="002B13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– розвиток умінь визначати професійні потреби інтерна та добирати ефективні форми і методи наставницької діяльності;</w:t>
      </w:r>
    </w:p>
    <w:p w14:paraId="08A13F65" w14:textId="77777777" w:rsidR="002B1300" w:rsidRPr="002B1300" w:rsidRDefault="002B1300" w:rsidP="002B13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– формування навичок здійснення моніторингу результатів педагогічної інтернатури та підготовки відповідної документації;</w:t>
      </w:r>
    </w:p>
    <w:p w14:paraId="4395B68A" w14:textId="67178F0D" w:rsidR="00C24D84" w:rsidRPr="002B1300" w:rsidRDefault="002B1300" w:rsidP="002B13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– розвиток здатності до рефлексивного аналізу власної наставницької діяльності.</w:t>
      </w:r>
    </w:p>
    <w:p w14:paraId="6F7FC750" w14:textId="77777777" w:rsidR="00DB5B1D" w:rsidRPr="00BA0ABA" w:rsidRDefault="00DB5B1D" w:rsidP="00017C9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A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</w:t>
      </w:r>
      <w:proofErr w:type="spellStart"/>
      <w:r w:rsidRPr="00BA0AB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BA0A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що вдосконалюватимуться: </w:t>
      </w:r>
      <w:r w:rsidRPr="00BA0ABA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BA0ABA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BA0AB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A0ABA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BA0ABA">
        <w:rPr>
          <w:rFonts w:ascii="Times New Roman" w:hAnsi="Times New Roman" w:cs="Times New Roman"/>
          <w:sz w:val="28"/>
          <w:szCs w:val="28"/>
          <w:lang w:val="ru-RU"/>
        </w:rPr>
        <w:t xml:space="preserve"> стандарту «</w:t>
      </w:r>
      <w:proofErr w:type="spellStart"/>
      <w:r w:rsidRPr="00BA0ABA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BA0ABA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BA0ABA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BA0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0ABA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BA0A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0AB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BA0ABA">
        <w:rPr>
          <w:rFonts w:ascii="Times New Roman" w:hAnsi="Times New Roman" w:cs="Times New Roman"/>
          <w:sz w:val="28"/>
          <w:szCs w:val="28"/>
          <w:lang w:val="ru-RU"/>
        </w:rPr>
        <w:t xml:space="preserve">», наказ МОН №1225 </w:t>
      </w:r>
      <w:proofErr w:type="spellStart"/>
      <w:r w:rsidRPr="00BA0AB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A0ABA">
        <w:rPr>
          <w:rFonts w:ascii="Times New Roman" w:hAnsi="Times New Roman" w:cs="Times New Roman"/>
          <w:sz w:val="28"/>
          <w:szCs w:val="28"/>
          <w:lang w:val="ru-RU"/>
        </w:rPr>
        <w:t xml:space="preserve"> 29.08.2024)</w:t>
      </w:r>
    </w:p>
    <w:p w14:paraId="140E4306" w14:textId="77777777" w:rsidR="00DB5B1D" w:rsidRPr="00DB5B1D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5B1D">
        <w:rPr>
          <w:rFonts w:ascii="Times New Roman" w:hAnsi="Times New Roman" w:cs="Times New Roman"/>
          <w:b/>
          <w:bCs/>
          <w:sz w:val="28"/>
          <w:szCs w:val="28"/>
          <w:lang w:val="uk-UA"/>
        </w:rPr>
        <w:t>А2. Предметно-методична компетентність</w:t>
      </w:r>
    </w:p>
    <w:p w14:paraId="022DF382" w14:textId="77777777" w:rsidR="00DB5B1D" w:rsidRPr="00DB5B1D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B1D">
        <w:rPr>
          <w:rFonts w:ascii="Times New Roman" w:hAnsi="Times New Roman" w:cs="Times New Roman"/>
          <w:sz w:val="28"/>
          <w:szCs w:val="28"/>
          <w:lang w:val="uk-UA"/>
        </w:rPr>
        <w:t>А2.1. Здатність моделювати зміст освіти відповідно до обов’язкових результатів навчання</w:t>
      </w:r>
    </w:p>
    <w:p w14:paraId="37E369CA" w14:textId="77777777" w:rsidR="00DB5B1D" w:rsidRPr="00DB5B1D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B1D">
        <w:rPr>
          <w:rFonts w:ascii="Times New Roman" w:hAnsi="Times New Roman" w:cs="Times New Roman"/>
          <w:sz w:val="28"/>
          <w:szCs w:val="28"/>
          <w:lang w:val="uk-UA"/>
        </w:rPr>
        <w:t>А2.2. Здатність формувати й розвивати ключові компетентності та наскрізні вміння</w:t>
      </w:r>
    </w:p>
    <w:p w14:paraId="2A5E40A1" w14:textId="77777777" w:rsidR="00DB5B1D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B1D">
        <w:rPr>
          <w:rFonts w:ascii="Times New Roman" w:hAnsi="Times New Roman" w:cs="Times New Roman"/>
          <w:sz w:val="28"/>
          <w:szCs w:val="28"/>
          <w:lang w:val="uk-UA"/>
        </w:rPr>
        <w:t>А2.4. Здатність добирати і використовувати сучасні й ефективні методики і технології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E22D96" w14:textId="77777777" w:rsidR="00DB5B1D" w:rsidRPr="00DB5B1D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B1D">
        <w:rPr>
          <w:rFonts w:ascii="Times New Roman" w:hAnsi="Times New Roman" w:cs="Times New Roman"/>
          <w:b/>
          <w:bCs/>
          <w:sz w:val="28"/>
          <w:szCs w:val="28"/>
        </w:rPr>
        <w:t>А3. Інформаційно-цифрова компетентність</w:t>
      </w:r>
    </w:p>
    <w:p w14:paraId="566E0B6A" w14:textId="77777777" w:rsidR="00DB5B1D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B1D">
        <w:rPr>
          <w:rFonts w:ascii="Times New Roman" w:hAnsi="Times New Roman" w:cs="Times New Roman"/>
          <w:sz w:val="28"/>
          <w:szCs w:val="28"/>
        </w:rPr>
        <w:t>А3.2. Здатність ефективно використовувати та створювати електронні (цифрові) освітні ресурси</w:t>
      </w:r>
    </w:p>
    <w:p w14:paraId="56530CC0" w14:textId="7D0B9545" w:rsidR="009D34C0" w:rsidRPr="00DB5B1D" w:rsidRDefault="009D34C0" w:rsidP="0070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А3.3.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цифрові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</w:p>
    <w:p w14:paraId="56B8BCC5" w14:textId="77777777" w:rsidR="00DB5B1D" w:rsidRPr="00DB5B1D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1D">
        <w:rPr>
          <w:rFonts w:ascii="Times New Roman" w:hAnsi="Times New Roman" w:cs="Times New Roman"/>
          <w:sz w:val="28"/>
          <w:szCs w:val="28"/>
        </w:rPr>
        <w:t>А3.3. Здатність використовувати цифрові технології в освітньому процесі</w:t>
      </w:r>
    </w:p>
    <w:p w14:paraId="082EB48D" w14:textId="77777777" w:rsidR="00DB5B1D" w:rsidRPr="00DB5B1D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B1D">
        <w:rPr>
          <w:rFonts w:ascii="Times New Roman" w:hAnsi="Times New Roman" w:cs="Times New Roman"/>
          <w:b/>
          <w:bCs/>
          <w:sz w:val="28"/>
          <w:szCs w:val="28"/>
        </w:rPr>
        <w:t>Б1. Психологічна компетентність</w:t>
      </w:r>
    </w:p>
    <w:p w14:paraId="02D136AE" w14:textId="77777777" w:rsidR="00DB5B1D" w:rsidRPr="00DB5B1D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1D">
        <w:rPr>
          <w:rFonts w:ascii="Times New Roman" w:hAnsi="Times New Roman" w:cs="Times New Roman"/>
          <w:sz w:val="28"/>
          <w:szCs w:val="28"/>
        </w:rPr>
        <w:t>Б1.1. Здатність визначати й враховувати вікові та індивідуальні особливості здобувачів освіти</w:t>
      </w:r>
    </w:p>
    <w:p w14:paraId="2F2B6031" w14:textId="77777777" w:rsidR="00DB5B1D" w:rsidRPr="00DB5B1D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1D">
        <w:rPr>
          <w:rFonts w:ascii="Times New Roman" w:hAnsi="Times New Roman" w:cs="Times New Roman"/>
          <w:sz w:val="28"/>
          <w:szCs w:val="28"/>
        </w:rPr>
        <w:t>Б1.3. Здатність формувати мотивацію здобувачів освіти</w:t>
      </w:r>
    </w:p>
    <w:p w14:paraId="2E160D5F" w14:textId="77777777" w:rsidR="00DB5B1D" w:rsidRPr="00DB5B1D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B1D">
        <w:rPr>
          <w:rFonts w:ascii="Times New Roman" w:hAnsi="Times New Roman" w:cs="Times New Roman"/>
          <w:b/>
          <w:bCs/>
          <w:sz w:val="28"/>
          <w:szCs w:val="28"/>
        </w:rPr>
        <w:t>Б2. Емоційно-етична компетентність</w:t>
      </w:r>
    </w:p>
    <w:p w14:paraId="234F5F2C" w14:textId="77777777" w:rsidR="00DB5B1D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B1D">
        <w:rPr>
          <w:rFonts w:ascii="Times New Roman" w:hAnsi="Times New Roman" w:cs="Times New Roman"/>
          <w:sz w:val="28"/>
          <w:szCs w:val="28"/>
        </w:rPr>
        <w:t>Б2.2. Здатність конструктивно й безпечно взаємодіяти з учасниками освітнього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702D4AE" w14:textId="77777777" w:rsidR="00DB5B1D" w:rsidRPr="009D34C0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4C0">
        <w:rPr>
          <w:rFonts w:ascii="Times New Roman" w:hAnsi="Times New Roman" w:cs="Times New Roman"/>
          <w:b/>
          <w:bCs/>
          <w:sz w:val="28"/>
          <w:szCs w:val="28"/>
        </w:rPr>
        <w:t>Б3. Компетентність педагогічного партнерства</w:t>
      </w:r>
    </w:p>
    <w:p w14:paraId="02A5EBCF" w14:textId="77777777" w:rsidR="00DB5B1D" w:rsidRPr="00DB5B1D" w:rsidRDefault="00DB5B1D" w:rsidP="0070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1D">
        <w:rPr>
          <w:rFonts w:ascii="Times New Roman" w:hAnsi="Times New Roman" w:cs="Times New Roman"/>
          <w:sz w:val="28"/>
          <w:szCs w:val="28"/>
        </w:rPr>
        <w:t>Б3.1. Здатність до суб’єкт-суб’єктної взаємодії</w:t>
      </w:r>
    </w:p>
    <w:p w14:paraId="2A9D4C2B" w14:textId="38877474" w:rsidR="00DB5B1D" w:rsidRDefault="009D34C0" w:rsidP="007055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D34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Г1. </w:t>
      </w:r>
      <w:proofErr w:type="spellStart"/>
      <w:r w:rsidRPr="009D34C0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Організаційна</w:t>
      </w:r>
      <w:proofErr w:type="spellEnd"/>
      <w:r w:rsidRPr="009D34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компетентність</w:t>
      </w:r>
      <w:proofErr w:type="spellEnd"/>
    </w:p>
    <w:p w14:paraId="677058B6" w14:textId="49C01CDC" w:rsidR="009D34C0" w:rsidRPr="009D34C0" w:rsidRDefault="009D34C0" w:rsidP="0070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організовувати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варіативності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1AC3A9" w14:textId="10B53DDF" w:rsidR="009D34C0" w:rsidRPr="009D34C0" w:rsidRDefault="009D34C0" w:rsidP="007055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D34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Г3. </w:t>
      </w:r>
      <w:proofErr w:type="spellStart"/>
      <w:r w:rsidRPr="009D34C0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Оцінювально-аналітична</w:t>
      </w:r>
      <w:proofErr w:type="spellEnd"/>
      <w:r w:rsidRPr="009D34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компетентність</w:t>
      </w:r>
      <w:proofErr w:type="spellEnd"/>
    </w:p>
    <w:p w14:paraId="108B2FC2" w14:textId="77FC10EE" w:rsidR="009D34C0" w:rsidRPr="009D34C0" w:rsidRDefault="009D34C0" w:rsidP="0070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коригувати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Pr="009D34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4C0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</w:p>
    <w:p w14:paraId="27DBE122" w14:textId="77777777" w:rsidR="007055D0" w:rsidRPr="00C24D84" w:rsidRDefault="007055D0" w:rsidP="007055D0">
      <w:pPr>
        <w:pStyle w:val="21"/>
        <w:spacing w:before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24D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ПОЯСНЮВАЛЬНА ЗАПИСКА</w:t>
      </w:r>
    </w:p>
    <w:p w14:paraId="16ADE5DC" w14:textId="77777777" w:rsidR="007055D0" w:rsidRPr="002B130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Програма підвищення кваліфікації педагогічних працівників щодо набуття (вдосконалення) компетентностей із здійснення наставницької діяльності (далі – Програма) розроблена відповідно до державної політики професійного розвитку педагогічних працівників, законів України «Про професійний розвиток працівників», «Про освіту», «Про повну загальну середню освіту», Положення про педагогічну інтернатуру (наказ Міністерства освіти і науки України від 25 жовтня 2021 року № 1128, зареєстровано в Міністерстві юстиції України 24 грудня 2021 року за № 1670/37292), Порядку підвищення кваліфікації педагогічних і науково-педагогічних працівників (постанова Кабінету Міністрів України від 21 серпня 2019 року № 800), Концепції реалізації державної політики у сфері реформування загальної середньої освіти «Нова українська школа» на період до 2029 року та з урахуванням змісту професійних стандартів за професіями 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спеціаліста)».</w:t>
      </w:r>
    </w:p>
    <w:p w14:paraId="2857EA56" w14:textId="77777777" w:rsidR="007055D0" w:rsidRPr="002B130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Актуальність Програми зумовлена необхідністю розбудови системи професійної підтримки педагогічних працівників шляхом впровадження наставництва, зокрема в контексті реалізації педагогічної інтернатури. Наставництво є складовою професійного розвитку педагогічних працівників та сприяє професійно-педагогічній адаптації педагогів, формуванню сприятливого професійного середовища, розвитку педагогічної майстерності, зміцненню партнерських взаємин між учасниками освітнього процесу, формуванню відповідального ставлення до професійної діяльності.</w:t>
      </w:r>
    </w:p>
    <w:p w14:paraId="4FC5AEAC" w14:textId="77777777" w:rsidR="007055D0" w:rsidRPr="002B130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У сучасних умовах трансформації освітнього середовища, зростання вимог до якості освіти та необхідності підтримки молодих педагогів наставництво набуває системного характеру та потребує науково обґрунтованих підходів до його організації. У зв’язку з цим виникає потреба у підвищенні кваліфікації педагогічних працівників, які здійснюють або планують здійснювати наставницьку діяльність, з метою формування в них загальних і професійних компетентностей, необхідних для ефективного супроводу та підтримки інтернів.</w:t>
      </w:r>
    </w:p>
    <w:p w14:paraId="6DCAD69F" w14:textId="77777777" w:rsidR="007055D0" w:rsidRPr="002B130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Програма спрямована на розвиток загальних і професійних компетентностей педагогічних працівників щодо здійснення наставницької діяльності в закладах освіти, зокрема в межах педагогічної інтернатури. Реалізація Програми забезпечує ознайомлення слухачів із теоретичними засадами наставництва, нормативно-правовими документами, що визначають його мету і завдання, структурно-змістовими компонентами профілю педагога-наставника, принципами, видами, формами і методами наставницької діяльності.</w:t>
      </w:r>
    </w:p>
    <w:p w14:paraId="19987F4F" w14:textId="77777777" w:rsidR="007055D0" w:rsidRPr="002B130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 xml:space="preserve">Зміст Програми ґрунтується на аксіологічному, особистісно орієнтованому, компетентнісному та діяльнісному підходах і враховує положення професійних стандартів педагогічних працівників. У межах Програми розглядаються питання професійної адаптації інтернів, організації процесу </w:t>
      </w:r>
      <w:r w:rsidRPr="002B1300">
        <w:rPr>
          <w:rFonts w:ascii="Times New Roman" w:hAnsi="Times New Roman" w:cs="Times New Roman"/>
          <w:sz w:val="28"/>
          <w:szCs w:val="28"/>
        </w:rPr>
        <w:lastRenderedPageBreak/>
        <w:t>наставництва в закладі освіти, розроблення та реалізації програми педагогічної інтернатури, моніторингу її виконання та підготовки відповідної звітності.</w:t>
      </w:r>
    </w:p>
    <w:p w14:paraId="0A58C2C2" w14:textId="77777777" w:rsid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B1300">
        <w:rPr>
          <w:rFonts w:ascii="Times New Roman" w:hAnsi="Times New Roman" w:cs="Times New Roman"/>
          <w:sz w:val="28"/>
          <w:szCs w:val="28"/>
        </w:rPr>
        <w:t xml:space="preserve">Особливістю Програми є інтеграція системного підходу до організації наставницької діяльності через використання авторської моделі «Менторський цикл 5D» (Define – Diagnose – Design – Develop – Debrief), що структурує діяльність педагога-наставника як послідовний процес визначення професійного запиту, діагностики потреб інтерна, проєктування індивідуальної траєкторії підтримки, реалізації наставницького супроводу та рефлексивного аналізу досягнутих результатів. Такий підхід дозволяє поєднати вимоги нормативно-правового забезпечення педагогічної інтернатури з сучасними інструментами професійного супроводу, з урахуванням принципів андрагогіки та партнерської взаємодії. </w:t>
      </w:r>
    </w:p>
    <w:p w14:paraId="0A3443C7" w14:textId="77777777" w:rsidR="007055D0" w:rsidRPr="002B130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Програма передбачає формування в слухачів здатності здійснювати самооцінювання власної готовності до наставницької діяльності, визначати та застосовувати продуктивні форми і методи наставництва, планувати й організовувати наставницькі зустрічі, забезпечувати супровід і підтримку професійного розвитку інтернів, добирати інструменти для виявлення рівня сформованості компетентностей та індивідуальних професійних потреб, здійснювати моніторинг виконання програми педагогічної інтернатури та налагоджувати ефективну взаємодію з усіма учасниками освітнього процесу на засадах партнерства і підтримки.</w:t>
      </w:r>
    </w:p>
    <w:p w14:paraId="1218DEB8" w14:textId="77777777" w:rsidR="007055D0" w:rsidRPr="002B130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00">
        <w:rPr>
          <w:rFonts w:ascii="Times New Roman" w:hAnsi="Times New Roman" w:cs="Times New Roman"/>
          <w:sz w:val="28"/>
          <w:szCs w:val="28"/>
        </w:rPr>
        <w:t>Реалізація Програми сприятиме формуванню інституцій наставництва в закладах освіти, розвитку професійних спільнот наставників, підвищенню якості професійної адаптації педагогічних працівників та зміцненню системи професійного розвитку педагогів в Україні.</w:t>
      </w:r>
    </w:p>
    <w:p w14:paraId="5F24FFE0" w14:textId="77777777" w:rsid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C8F">
        <w:rPr>
          <w:rFonts w:ascii="Times New Roman" w:hAnsi="Times New Roman" w:cs="Times New Roman"/>
          <w:sz w:val="28"/>
          <w:szCs w:val="28"/>
          <w:lang w:val="uk-UA"/>
        </w:rPr>
        <w:t>Зміст Програми є логічним продовженням Типової програми підвищення кваліфікації вчителів закладів загальної середньої освіти, які впроваджують новий Державний стандарт базової середньої освіти (наказ Міністерства освіти і науки України від 12.10.2022 № 904). На основі цих типових програм суб’єкти підвищення кваліфікації можуть розробляти власні програми підвищення кваліфікації педагогічних працівників з урахуванням професійних запитів, потреб і особливостей цільових груп</w:t>
      </w:r>
    </w:p>
    <w:p w14:paraId="0681CF5C" w14:textId="77777777" w:rsidR="00DB5B1D" w:rsidRPr="00DB5B1D" w:rsidRDefault="00DB5B1D" w:rsidP="00BA0AB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8DFF7D4" w14:textId="11BC844E" w:rsidR="00C24D84" w:rsidRPr="00C24D84" w:rsidRDefault="00C24D84" w:rsidP="004257A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4D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Оцінювання результатів підвищення кваліфікації: </w:t>
      </w:r>
    </w:p>
    <w:p w14:paraId="26D9E72B" w14:textId="082C5A37" w:rsidR="004257A1" w:rsidRDefault="007C1378" w:rsidP="004257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A1">
        <w:rPr>
          <w:rFonts w:ascii="Times New Roman" w:hAnsi="Times New Roman" w:cs="Times New Roman"/>
          <w:sz w:val="28"/>
          <w:szCs w:val="28"/>
          <w:lang w:val="uk-UA"/>
        </w:rPr>
        <w:t>100-бальна система.</w:t>
      </w:r>
    </w:p>
    <w:p w14:paraId="628BC6FF" w14:textId="77777777" w:rsidR="004257A1" w:rsidRDefault="007C1378" w:rsidP="004257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A1">
        <w:rPr>
          <w:rFonts w:ascii="Times New Roman" w:hAnsi="Times New Roman" w:cs="Times New Roman"/>
          <w:sz w:val="28"/>
          <w:szCs w:val="28"/>
          <w:lang w:val="uk-UA"/>
        </w:rPr>
        <w:t>Активність та практичні вправи – 30 балів.</w:t>
      </w:r>
    </w:p>
    <w:p w14:paraId="7229736F" w14:textId="3B3E5D3D" w:rsidR="004257A1" w:rsidRDefault="007C1378" w:rsidP="004257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A1">
        <w:rPr>
          <w:rFonts w:ascii="Times New Roman" w:hAnsi="Times New Roman" w:cs="Times New Roman"/>
          <w:sz w:val="28"/>
          <w:szCs w:val="28"/>
          <w:lang w:val="uk-UA"/>
        </w:rPr>
        <w:t>Самостійна робота – 30 балів.</w:t>
      </w:r>
    </w:p>
    <w:p w14:paraId="27CDC0E8" w14:textId="1B6E5116" w:rsidR="004257A1" w:rsidRDefault="007C1378" w:rsidP="004257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A1">
        <w:rPr>
          <w:rFonts w:ascii="Times New Roman" w:hAnsi="Times New Roman" w:cs="Times New Roman"/>
          <w:sz w:val="28"/>
          <w:szCs w:val="28"/>
          <w:lang w:val="uk-UA"/>
        </w:rPr>
        <w:t xml:space="preserve">Підсумковий </w:t>
      </w:r>
      <w:proofErr w:type="spellStart"/>
      <w:r w:rsidRPr="004257A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257A1">
        <w:rPr>
          <w:rFonts w:ascii="Times New Roman" w:hAnsi="Times New Roman" w:cs="Times New Roman"/>
          <w:sz w:val="28"/>
          <w:szCs w:val="28"/>
          <w:lang w:val="uk-UA"/>
        </w:rPr>
        <w:t xml:space="preserve"> – 40 балів</w:t>
      </w:r>
    </w:p>
    <w:p w14:paraId="7D03CCAE" w14:textId="6761A397" w:rsidR="002645DB" w:rsidRDefault="007C1378" w:rsidP="004257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7A1">
        <w:rPr>
          <w:rFonts w:ascii="Times New Roman" w:hAnsi="Times New Roman" w:cs="Times New Roman"/>
          <w:sz w:val="28"/>
          <w:szCs w:val="28"/>
          <w:lang w:val="uk-UA"/>
        </w:rPr>
        <w:t>Прохідний бал – 60.</w:t>
      </w:r>
    </w:p>
    <w:p w14:paraId="5A774BB0" w14:textId="77777777" w:rsidR="00C24D84" w:rsidRDefault="00C24D84" w:rsidP="004257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EB4A93" w14:textId="62B13D4E" w:rsidR="00221B82" w:rsidRDefault="00DB5B1D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D84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Документ про підвищення кваліфікації</w:t>
      </w:r>
      <w:r w:rsidRPr="004257A1">
        <w:rPr>
          <w:rFonts w:ascii="Times New Roman" w:hAnsi="Times New Roman" w:cs="Times New Roman"/>
          <w:sz w:val="28"/>
          <w:szCs w:val="28"/>
          <w:lang w:val="uk-UA"/>
        </w:rPr>
        <w:t>: сертифікат встановленого зразка.</w:t>
      </w:r>
      <w:r w:rsidR="00221B8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212F0386" w14:textId="77777777" w:rsidR="00221B82" w:rsidRDefault="00221B82" w:rsidP="00221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3. ЗМІСТ ПРОГРАМИ</w:t>
      </w:r>
    </w:p>
    <w:p w14:paraId="5077DB90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E83845" w14:textId="55194433" w:rsidR="00221B82" w:rsidRDefault="00221B82" w:rsidP="00221B8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221B8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1. НАСТАВНИЦТВО ЯК СКЛАДОВА ПРОФЕСІЙНОГО РОЗВИТКУ ПЕДАГОГІЧНИХ ПРАЦІВНИКІВ</w:t>
      </w:r>
    </w:p>
    <w:p w14:paraId="33532EE7" w14:textId="77777777" w:rsidR="00221B82" w:rsidRPr="00221B82" w:rsidRDefault="00221B82" w:rsidP="00221B8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14:paraId="12C38038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1.1. Нормативно-правові засади організації педагогічної інтернатури</w:t>
      </w:r>
    </w:p>
    <w:p w14:paraId="229E57B7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sz w:val="28"/>
          <w:szCs w:val="28"/>
          <w:lang w:val="uk-UA"/>
        </w:rPr>
        <w:t>Нормативно-правове забезпечення педагогічної інтернатури в закладах освіти. Положення про педагогічну інтернатуру, функції та відповідальність наставника. Права та обов’язки учасників процесу. Організація взаємодії адміністрації закладу освіти, наставника та інтерна. Документальне оформлення наставницької діяльності.</w:t>
      </w:r>
    </w:p>
    <w:p w14:paraId="2F97D0B0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2DB52B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1.2. Сутність, принципи та функції наставництва</w:t>
      </w:r>
    </w:p>
    <w:p w14:paraId="1E952544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sz w:val="28"/>
          <w:szCs w:val="28"/>
          <w:lang w:val="uk-UA"/>
        </w:rPr>
        <w:t>Поняття наставництва як форми професійної підтримки педагогічного працівника. Мета, завдання та принципи наставницької діяльності. Роль наставника у професійній адаптації інтерна. Види наставництва та їх характеристика. Профіль педагога-наставника: професійні та особистісні якості.</w:t>
      </w:r>
    </w:p>
    <w:p w14:paraId="5AC35C98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C42A95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1.3. Професійна адаптація педагогічного працівника</w:t>
      </w:r>
    </w:p>
    <w:p w14:paraId="59F6D992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sz w:val="28"/>
          <w:szCs w:val="28"/>
          <w:lang w:val="uk-UA"/>
        </w:rPr>
        <w:t>Етапи професійної адаптації інтерна. Особливості супроводу в період входження в професію. Визначення професійних потреб інтерна та умов їх задоволення. Виявлення труднощів у педагогічній діяльності та способи їх подолання.</w:t>
      </w:r>
    </w:p>
    <w:p w14:paraId="698F7853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sz w:val="28"/>
          <w:szCs w:val="28"/>
          <w:lang w:val="uk-UA"/>
        </w:rPr>
        <w:t>У межах теми розглядається структурований підхід до організації наставницького супроводу як послідовного процесу визначення професійного запиту, діагностики потреб, планування підтримки та рефлексивного аналізу результатів.</w:t>
      </w:r>
    </w:p>
    <w:p w14:paraId="4008091B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21B71" w14:textId="77777777" w:rsidR="00221B82" w:rsidRDefault="00221B82" w:rsidP="00221B8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221B8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2. Організація та здійснення наставницької діяльності в закладі освіти</w:t>
      </w:r>
    </w:p>
    <w:p w14:paraId="0E403E30" w14:textId="77777777" w:rsidR="00221B82" w:rsidRPr="00221B82" w:rsidRDefault="00221B82" w:rsidP="00221B8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14:paraId="5BF36E3A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2.1. Планування наставницької діяльності</w:t>
      </w:r>
    </w:p>
    <w:p w14:paraId="256827AF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sz w:val="28"/>
          <w:szCs w:val="28"/>
          <w:lang w:val="uk-UA"/>
        </w:rPr>
        <w:t>Планування роботи наставника в межах педагогічної інтернатури. Визначення цілей і завдань наставницької діяльності. Розроблення індивідуального плану супроводу інтерна. Узгодження змісту наставницької діяльності з потребами педагогічного працівника.</w:t>
      </w:r>
    </w:p>
    <w:p w14:paraId="1D7C4AAE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sz w:val="28"/>
          <w:szCs w:val="28"/>
          <w:lang w:val="uk-UA"/>
        </w:rPr>
        <w:t xml:space="preserve">Структурування наставницької діяльності як поетапного процесу, що передбачає визначення цілей супроводу, діагностику професійних потреб, </w:t>
      </w:r>
      <w:proofErr w:type="spellStart"/>
      <w:r w:rsidRPr="00221B82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221B82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індивідуальної траєкторії підтримки, реалізацію наставницьких заходів та підсумковий аналіз результатів.</w:t>
      </w:r>
    </w:p>
    <w:p w14:paraId="4449B31A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68C7A2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Тема 2.2. Форми і методи наставницької діяльності</w:t>
      </w:r>
    </w:p>
    <w:p w14:paraId="4AE69339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sz w:val="28"/>
          <w:szCs w:val="28"/>
          <w:lang w:val="uk-UA"/>
        </w:rPr>
        <w:t>Індивідуальні та групові форми наставництва. Консультування, спостереження за заняттями, аналіз педагогічної діяльності, надання зворотного зв’язку. Особливості застосування методів наставницької підтримки з урахуванням принципів андрагогіки. Організація наставницьких зустрічей та ведення відповідної документації.</w:t>
      </w:r>
    </w:p>
    <w:p w14:paraId="0AAAC6AE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94BF67" w14:textId="77777777" w:rsidR="00221B82" w:rsidRP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1B8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2.3. Моніторинг та рефлексія наставницької діяльності</w:t>
      </w:r>
    </w:p>
    <w:p w14:paraId="57509DE4" w14:textId="60A1816D" w:rsidR="00A57F57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21B82">
        <w:rPr>
          <w:rFonts w:ascii="Times New Roman" w:hAnsi="Times New Roman" w:cs="Times New Roman"/>
          <w:sz w:val="28"/>
          <w:szCs w:val="28"/>
          <w:lang w:val="uk-UA"/>
        </w:rPr>
        <w:t>Оцінювання результатів педагогічної інтернатури. Аналіз динаміки професійного розвитку інтерна. Рефлексивний аналіз наставницької діяльності. Коригування індивідуального плану супроводу відповідно до результатів моніторингу. Узагальнення досвіду наставництва та визначення напрямів подальшого професійного розвитку.</w:t>
      </w:r>
    </w:p>
    <w:p w14:paraId="44982EC4" w14:textId="77777777" w:rsidR="00221B82" w:rsidRDefault="00221B82" w:rsidP="00221B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DD590A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Очікувані результати навчання</w:t>
      </w:r>
    </w:p>
    <w:p w14:paraId="67A710AF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Після завершення навчання слухачі повинні:</w:t>
      </w:r>
    </w:p>
    <w:p w14:paraId="70948EBA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– знати нормативно-правові засади організації педагогічної інтернатури та здійснення наставницької діяльності;</w:t>
      </w:r>
    </w:p>
    <w:p w14:paraId="09E2695C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– розуміти сутність, принципи та функції наставництва як складової професійного розвитку педагогічних працівників;</w:t>
      </w:r>
    </w:p>
    <w:p w14:paraId="214F3F73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– володіти знаннями щодо особливостей професійної адаптації педагогічного працівника в закладі освіти;</w:t>
      </w:r>
    </w:p>
    <w:p w14:paraId="0FCCFD8E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– уміти планувати та організовувати наставницьку діяльність у межах педагогічної інтернатури;</w:t>
      </w:r>
    </w:p>
    <w:p w14:paraId="0678A80E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– уміти визначати професійні потреби інтерна та добирати адекватні форми і методи наставницької підтримки;</w:t>
      </w:r>
    </w:p>
    <w:p w14:paraId="1FFF0779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– застосовувати інструменти професійного супроводу, зворотного зв’язку та рефлексії;</w:t>
      </w:r>
    </w:p>
    <w:p w14:paraId="2C19742F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– здійснювати моніторинг результатів наставницької діяльності та коригувати індивідуальний план супроводу;</w:t>
      </w:r>
    </w:p>
    <w:p w14:paraId="595DE7A6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– аналізувати власну наставницьку діяльність і визначати напрями подальшого професійного розвитку.</w:t>
      </w:r>
    </w:p>
    <w:p w14:paraId="4EF04915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309998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Орієнтовний розподіл годин за видами навчальної діяльності</w:t>
      </w:r>
    </w:p>
    <w:p w14:paraId="3FD1CC43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Загальний обсяг Програми – 15 академічних годин.</w:t>
      </w:r>
    </w:p>
    <w:p w14:paraId="0869FABA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У тому числі:</w:t>
      </w:r>
    </w:p>
    <w:p w14:paraId="5E680364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лекційні заняття – 5 годин;</w:t>
      </w:r>
    </w:p>
    <w:p w14:paraId="3EACC715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практичні заняття – 7 годин;</w:t>
      </w:r>
    </w:p>
    <w:p w14:paraId="0F7DD6B2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самостійна робота – 1 година;</w:t>
      </w:r>
    </w:p>
    <w:p w14:paraId="0EBDF679" w14:textId="77777777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підсумковий захід – 2 години.</w:t>
      </w:r>
    </w:p>
    <w:p w14:paraId="57E1E2A5" w14:textId="65CCAE52" w:rsidR="007055D0" w:rsidRPr="007055D0" w:rsidRDefault="007055D0" w:rsidP="007055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5D0">
        <w:rPr>
          <w:rFonts w:ascii="Times New Roman" w:hAnsi="Times New Roman" w:cs="Times New Roman"/>
          <w:sz w:val="28"/>
          <w:szCs w:val="28"/>
          <w:lang w:val="uk-UA"/>
        </w:rPr>
        <w:t>Форма підсумкового контролю – презентація та обговорення індивідуального плану наставницької діяльності.</w:t>
      </w:r>
    </w:p>
    <w:tbl>
      <w:tblPr>
        <w:tblStyle w:val="aff0"/>
        <w:tblpPr w:leftFromText="180" w:rightFromText="180" w:vertAnchor="text" w:horzAnchor="margin" w:tblpXSpec="center" w:tblpY="-958"/>
        <w:tblW w:w="10115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012"/>
        <w:gridCol w:w="1006"/>
        <w:gridCol w:w="1561"/>
        <w:gridCol w:w="1712"/>
        <w:gridCol w:w="1702"/>
        <w:gridCol w:w="1122"/>
      </w:tblGrid>
      <w:tr w:rsidR="00F47523" w:rsidRPr="00FB7004" w14:paraId="5D679585" w14:textId="77777777" w:rsidTr="009D34C0">
        <w:tc>
          <w:tcPr>
            <w:tcW w:w="10115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7ECE886" w14:textId="77777777" w:rsidR="00D37AB0" w:rsidRDefault="00D37AB0" w:rsidP="00A57F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B928D1" w14:textId="77777777" w:rsidR="00D37AB0" w:rsidRDefault="00D37AB0" w:rsidP="00D37A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F326FDC" w14:textId="77777777" w:rsidR="00D37AB0" w:rsidRDefault="00D37AB0" w:rsidP="00D37A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6A11387" w14:textId="6C5FB868" w:rsidR="00D37AB0" w:rsidRPr="00D37AB0" w:rsidRDefault="00D37AB0" w:rsidP="00D37A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37A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2. НАВЧАЛЬНО-ТЕМАТИЧНИЙ ПЛАН</w:t>
            </w:r>
          </w:p>
          <w:p w14:paraId="06D96796" w14:textId="77777777" w:rsidR="00D37AB0" w:rsidRDefault="00D37AB0" w:rsidP="00A57F57">
            <w:pPr>
              <w:tabs>
                <w:tab w:val="left" w:pos="14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7523" w:rsidRPr="00FB7004" w14:paraId="0FB08ED7" w14:textId="77777777" w:rsidTr="009D34C0">
        <w:tc>
          <w:tcPr>
            <w:tcW w:w="3012" w:type="dxa"/>
            <w:vMerge w:val="restart"/>
            <w:tcBorders>
              <w:top w:val="single" w:sz="4" w:space="0" w:color="000000" w:themeColor="text1"/>
            </w:tcBorders>
            <w:hideMark/>
          </w:tcPr>
          <w:p w14:paraId="4283973F" w14:textId="27068351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навчальних</w:t>
            </w: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7103" w:type="dxa"/>
            <w:gridSpan w:val="5"/>
            <w:tcBorders>
              <w:top w:val="single" w:sz="4" w:space="0" w:color="000000" w:themeColor="text1"/>
            </w:tcBorders>
          </w:tcPr>
          <w:p w14:paraId="07D84A8C" w14:textId="4E83C81C" w:rsidR="00A57F57" w:rsidRPr="00FB7004" w:rsidRDefault="00A57F57" w:rsidP="00A57F57">
            <w:pPr>
              <w:tabs>
                <w:tab w:val="left" w:pos="145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F47523" w:rsidRPr="00FB7004" w14:paraId="33BD0C00" w14:textId="77777777" w:rsidTr="009D34C0">
        <w:tc>
          <w:tcPr>
            <w:tcW w:w="3012" w:type="dxa"/>
            <w:vMerge/>
          </w:tcPr>
          <w:p w14:paraId="03648781" w14:textId="77777777" w:rsidR="00A57F57" w:rsidRPr="00FB7004" w:rsidRDefault="00A57F57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</w:tcPr>
          <w:p w14:paraId="42AF1896" w14:textId="445371CD" w:rsidR="00A57F57" w:rsidRPr="00FB7004" w:rsidRDefault="00A57F57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1561" w:type="dxa"/>
          </w:tcPr>
          <w:p w14:paraId="524EF939" w14:textId="50419F03" w:rsidR="00A57F57" w:rsidRPr="00FB7004" w:rsidRDefault="00A57F57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712" w:type="dxa"/>
          </w:tcPr>
          <w:p w14:paraId="3ABBEB88" w14:textId="007E1241" w:rsidR="00A57F57" w:rsidRPr="00FB7004" w:rsidRDefault="00A57F57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робота</w:t>
            </w:r>
          </w:p>
        </w:tc>
        <w:tc>
          <w:tcPr>
            <w:tcW w:w="1702" w:type="dxa"/>
          </w:tcPr>
          <w:p w14:paraId="5647827E" w14:textId="7F8F0B1F" w:rsidR="00A57F57" w:rsidRPr="00FB7004" w:rsidRDefault="00A57F57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Контрольні заходи</w:t>
            </w:r>
          </w:p>
        </w:tc>
        <w:tc>
          <w:tcPr>
            <w:tcW w:w="0" w:type="auto"/>
          </w:tcPr>
          <w:p w14:paraId="1065FD8F" w14:textId="2DAA975B" w:rsidR="00A57F57" w:rsidRPr="00FB7004" w:rsidRDefault="00A57F57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</w:tr>
      <w:tr w:rsidR="00F47523" w:rsidRPr="00FB7004" w14:paraId="021D2C24" w14:textId="77777777" w:rsidTr="009D34C0">
        <w:tc>
          <w:tcPr>
            <w:tcW w:w="10115" w:type="dxa"/>
            <w:gridSpan w:val="6"/>
          </w:tcPr>
          <w:p w14:paraId="637E6C8C" w14:textId="762FD830" w:rsidR="00221B82" w:rsidRPr="00221B82" w:rsidRDefault="007055D0" w:rsidP="00221B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1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221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Наставництво як складова професійного розвитку педагогічних працівників</w:t>
            </w:r>
          </w:p>
          <w:p w14:paraId="7A0DE528" w14:textId="3AAD227C" w:rsidR="00A57F57" w:rsidRPr="00221B82" w:rsidRDefault="00A57F57" w:rsidP="00E57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23" w:rsidRPr="00FB7004" w14:paraId="5D16B5F4" w14:textId="77777777" w:rsidTr="009D34C0">
        <w:tc>
          <w:tcPr>
            <w:tcW w:w="3012" w:type="dxa"/>
            <w:hideMark/>
          </w:tcPr>
          <w:p w14:paraId="34331741" w14:textId="4311564C" w:rsidR="00A57F57" w:rsidRPr="00221B82" w:rsidRDefault="00F47523" w:rsidP="00F4752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Нормативно-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правові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засади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організації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педагогічної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інтернатури</w:t>
            </w:r>
            <w:proofErr w:type="spellEnd"/>
          </w:p>
        </w:tc>
        <w:tc>
          <w:tcPr>
            <w:tcW w:w="1006" w:type="dxa"/>
            <w:hideMark/>
          </w:tcPr>
          <w:p w14:paraId="270FD89B" w14:textId="77777777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hideMark/>
          </w:tcPr>
          <w:p w14:paraId="25F5816F" w14:textId="77777777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12" w:type="dxa"/>
            <w:hideMark/>
          </w:tcPr>
          <w:p w14:paraId="567351F8" w14:textId="77777777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2" w:type="dxa"/>
          </w:tcPr>
          <w:p w14:paraId="211C7E59" w14:textId="298FA2C8" w:rsidR="00A57F57" w:rsidRPr="00FB7004" w:rsidRDefault="00F47523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hideMark/>
          </w:tcPr>
          <w:p w14:paraId="5D27DB58" w14:textId="77777777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523" w:rsidRPr="00FB7004" w14:paraId="13445A7A" w14:textId="77777777" w:rsidTr="009D34C0">
        <w:tc>
          <w:tcPr>
            <w:tcW w:w="3012" w:type="dxa"/>
            <w:hideMark/>
          </w:tcPr>
          <w:p w14:paraId="4B4F3C90" w14:textId="2BC28F83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Сутність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принципи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функції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наставництва</w:t>
            </w:r>
            <w:proofErr w:type="spellEnd"/>
          </w:p>
        </w:tc>
        <w:tc>
          <w:tcPr>
            <w:tcW w:w="1006" w:type="dxa"/>
            <w:hideMark/>
          </w:tcPr>
          <w:p w14:paraId="39D341DF" w14:textId="053ECBD5" w:rsidR="00A57F57" w:rsidRPr="00FB7004" w:rsidRDefault="00F47523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1" w:type="dxa"/>
            <w:hideMark/>
          </w:tcPr>
          <w:p w14:paraId="7892CE84" w14:textId="319E2132" w:rsidR="00A57F57" w:rsidRPr="00FB7004" w:rsidRDefault="00221B82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1712" w:type="dxa"/>
            <w:hideMark/>
          </w:tcPr>
          <w:p w14:paraId="33099B3C" w14:textId="1C8D4465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</w:tcPr>
          <w:p w14:paraId="12951B40" w14:textId="0664AD66" w:rsidR="00A57F57" w:rsidRPr="00FB7004" w:rsidRDefault="00F47523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hideMark/>
          </w:tcPr>
          <w:p w14:paraId="7D43208A" w14:textId="06C09965" w:rsidR="00A57F57" w:rsidRPr="00FB7004" w:rsidRDefault="00221B82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</w:tr>
      <w:tr w:rsidR="00F47523" w:rsidRPr="00FB7004" w14:paraId="6EB75228" w14:textId="77777777" w:rsidTr="009D34C0">
        <w:tc>
          <w:tcPr>
            <w:tcW w:w="3012" w:type="dxa"/>
            <w:hideMark/>
          </w:tcPr>
          <w:p w14:paraId="404FB60A" w14:textId="37203D9A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</w:rPr>
              <w:t>Професійна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</w:rPr>
              <w:t>адаптація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</w:rPr>
              <w:t>педагогічного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</w:rPr>
              <w:t>працівника</w:t>
            </w:r>
            <w:proofErr w:type="spellEnd"/>
          </w:p>
        </w:tc>
        <w:tc>
          <w:tcPr>
            <w:tcW w:w="1006" w:type="dxa"/>
            <w:hideMark/>
          </w:tcPr>
          <w:p w14:paraId="4D076E8E" w14:textId="5E6E0E15" w:rsidR="00A57F57" w:rsidRPr="00FB7004" w:rsidRDefault="00F47523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1" w:type="dxa"/>
            <w:hideMark/>
          </w:tcPr>
          <w:p w14:paraId="31291E05" w14:textId="49B81104" w:rsidR="00A57F57" w:rsidRPr="00FB7004" w:rsidRDefault="00221B82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1712" w:type="dxa"/>
            <w:hideMark/>
          </w:tcPr>
          <w:p w14:paraId="117176E4" w14:textId="0A03AEEC" w:rsidR="00A57F57" w:rsidRPr="00FB7004" w:rsidRDefault="00221B82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1702" w:type="dxa"/>
          </w:tcPr>
          <w:p w14:paraId="48EAD0D6" w14:textId="0747B648" w:rsidR="00A57F57" w:rsidRPr="00FB7004" w:rsidRDefault="00F47523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hideMark/>
          </w:tcPr>
          <w:p w14:paraId="735A6A92" w14:textId="2667CFB1" w:rsidR="00A57F57" w:rsidRPr="00FB7004" w:rsidRDefault="00F47523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47523" w:rsidRPr="00FB7004" w14:paraId="2565B7BA" w14:textId="77777777" w:rsidTr="009D34C0">
        <w:tc>
          <w:tcPr>
            <w:tcW w:w="3012" w:type="dxa"/>
            <w:hideMark/>
          </w:tcPr>
          <w:p w14:paraId="595982CD" w14:textId="77777777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006" w:type="dxa"/>
            <w:hideMark/>
          </w:tcPr>
          <w:p w14:paraId="59FBD899" w14:textId="77777777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  <w:hideMark/>
          </w:tcPr>
          <w:p w14:paraId="2DB15587" w14:textId="65021930" w:rsidR="00A57F57" w:rsidRPr="00FB7004" w:rsidRDefault="00221B82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1712" w:type="dxa"/>
            <w:hideMark/>
          </w:tcPr>
          <w:p w14:paraId="072ADDC2" w14:textId="51B48C64" w:rsidR="00A57F57" w:rsidRPr="00FB7004" w:rsidRDefault="00F47523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2" w:type="dxa"/>
          </w:tcPr>
          <w:p w14:paraId="128A1A6B" w14:textId="77777777" w:rsidR="00A57F57" w:rsidRPr="00FB7004" w:rsidRDefault="00A57F57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7244486" w14:textId="3915F9D5" w:rsidR="00A57F57" w:rsidRPr="00FB7004" w:rsidRDefault="00221B82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7</w:t>
            </w:r>
          </w:p>
        </w:tc>
      </w:tr>
      <w:tr w:rsidR="00F47523" w:rsidRPr="00FB7004" w14:paraId="5593C67F" w14:textId="77777777" w:rsidTr="009D34C0">
        <w:tc>
          <w:tcPr>
            <w:tcW w:w="10115" w:type="dxa"/>
            <w:gridSpan w:val="6"/>
          </w:tcPr>
          <w:p w14:paraId="501BCCFC" w14:textId="01F43E66" w:rsidR="00D37AB0" w:rsidRPr="00FB7004" w:rsidRDefault="007055D0" w:rsidP="007055D0">
            <w:pPr>
              <w:jc w:val="center"/>
            </w:pPr>
            <w:r w:rsidRPr="00221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221B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Організація та здійснення наставницької діяльності в закладі освіти</w:t>
            </w:r>
          </w:p>
        </w:tc>
      </w:tr>
      <w:tr w:rsidR="00F47523" w:rsidRPr="00FB7004" w14:paraId="517B2512" w14:textId="77777777" w:rsidTr="009D34C0">
        <w:tc>
          <w:tcPr>
            <w:tcW w:w="3012" w:type="dxa"/>
            <w:hideMark/>
          </w:tcPr>
          <w:p w14:paraId="2132E602" w14:textId="48439263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</w:rPr>
              <w:t>наставницької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006" w:type="dxa"/>
            <w:hideMark/>
          </w:tcPr>
          <w:p w14:paraId="38AE9579" w14:textId="7459F2AE" w:rsidR="00A57F57" w:rsidRPr="00FB7004" w:rsidRDefault="00F47523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1" w:type="dxa"/>
            <w:hideMark/>
          </w:tcPr>
          <w:p w14:paraId="1CA90605" w14:textId="000389BD" w:rsidR="00A57F57" w:rsidRPr="00FB7004" w:rsidRDefault="00221B82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1712" w:type="dxa"/>
            <w:hideMark/>
          </w:tcPr>
          <w:p w14:paraId="1B58B719" w14:textId="42E5EF34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</w:tcPr>
          <w:p w14:paraId="35750649" w14:textId="77777777" w:rsidR="00A57F57" w:rsidRPr="00FB7004" w:rsidRDefault="00A57F57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57EEDF1" w14:textId="1CA57F78" w:rsidR="00A57F57" w:rsidRPr="00FB7004" w:rsidRDefault="00221B82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</w:tr>
      <w:tr w:rsidR="00F47523" w:rsidRPr="00FB7004" w14:paraId="2CA187A0" w14:textId="77777777" w:rsidTr="009D34C0">
        <w:tc>
          <w:tcPr>
            <w:tcW w:w="3012" w:type="dxa"/>
            <w:hideMark/>
          </w:tcPr>
          <w:p w14:paraId="7C49FA4D" w14:textId="384300C1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наставницької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</w:p>
        </w:tc>
        <w:tc>
          <w:tcPr>
            <w:tcW w:w="1006" w:type="dxa"/>
            <w:hideMark/>
          </w:tcPr>
          <w:p w14:paraId="3D146937" w14:textId="77777777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61" w:type="dxa"/>
            <w:hideMark/>
          </w:tcPr>
          <w:p w14:paraId="53152597" w14:textId="5D408508" w:rsidR="00A57F57" w:rsidRPr="00FB7004" w:rsidRDefault="00F47523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12" w:type="dxa"/>
            <w:hideMark/>
          </w:tcPr>
          <w:p w14:paraId="6D4FFE0D" w14:textId="0F3C5FB2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0D21DA7" w14:textId="77777777" w:rsidR="00A57F57" w:rsidRPr="00FB7004" w:rsidRDefault="00A57F57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7C85CEC" w14:textId="3D17EBFF" w:rsidR="00A57F57" w:rsidRPr="00FB7004" w:rsidRDefault="00F47523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47523" w:rsidRPr="00FB7004" w14:paraId="5EA81117" w14:textId="77777777" w:rsidTr="009D34C0">
        <w:tc>
          <w:tcPr>
            <w:tcW w:w="3012" w:type="dxa"/>
            <w:hideMark/>
          </w:tcPr>
          <w:p w14:paraId="4BDCE050" w14:textId="6BC0E76A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Моніторинг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рефлексія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наставницької</w:t>
            </w:r>
            <w:proofErr w:type="spellEnd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1B82" w:rsidRPr="00221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</w:p>
        </w:tc>
        <w:tc>
          <w:tcPr>
            <w:tcW w:w="1006" w:type="dxa"/>
            <w:hideMark/>
          </w:tcPr>
          <w:p w14:paraId="73963912" w14:textId="77777777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561" w:type="dxa"/>
            <w:hideMark/>
          </w:tcPr>
          <w:p w14:paraId="651869D6" w14:textId="5F3716A4" w:rsidR="00A57F57" w:rsidRPr="00FB7004" w:rsidRDefault="00221B82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  <w:tc>
          <w:tcPr>
            <w:tcW w:w="1712" w:type="dxa"/>
            <w:hideMark/>
          </w:tcPr>
          <w:p w14:paraId="74A13225" w14:textId="7EB6B90C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</w:tcPr>
          <w:p w14:paraId="670DBBDC" w14:textId="77777777" w:rsidR="00A57F57" w:rsidRPr="00FB7004" w:rsidRDefault="00A57F57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14ECE208" w14:textId="71670842" w:rsidR="00A57F57" w:rsidRPr="00FB7004" w:rsidRDefault="00221B82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</w:tr>
      <w:tr w:rsidR="00F47523" w:rsidRPr="00FB7004" w14:paraId="0C99A21C" w14:textId="77777777" w:rsidTr="009D34C0">
        <w:tc>
          <w:tcPr>
            <w:tcW w:w="3012" w:type="dxa"/>
          </w:tcPr>
          <w:p w14:paraId="4DA8FDC6" w14:textId="7FDEAFF2" w:rsidR="00D37AB0" w:rsidRPr="00D37AB0" w:rsidRDefault="00D37AB0" w:rsidP="00A57F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модулем</w:t>
            </w:r>
          </w:p>
        </w:tc>
        <w:tc>
          <w:tcPr>
            <w:tcW w:w="1006" w:type="dxa"/>
          </w:tcPr>
          <w:p w14:paraId="671C6494" w14:textId="1FCCF3EC" w:rsidR="00D37AB0" w:rsidRPr="00D37AB0" w:rsidRDefault="00F47523" w:rsidP="00A57F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1" w:type="dxa"/>
          </w:tcPr>
          <w:p w14:paraId="474B5ED4" w14:textId="5E532EAE" w:rsidR="00D37AB0" w:rsidRPr="00221B82" w:rsidRDefault="00221B82" w:rsidP="00A57F5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</w:t>
            </w:r>
          </w:p>
        </w:tc>
        <w:tc>
          <w:tcPr>
            <w:tcW w:w="1712" w:type="dxa"/>
          </w:tcPr>
          <w:p w14:paraId="3181B56C" w14:textId="09723DBA" w:rsidR="00D37AB0" w:rsidRPr="00221B82" w:rsidRDefault="00221B82" w:rsidP="00A57F5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0</w:t>
            </w:r>
          </w:p>
        </w:tc>
        <w:tc>
          <w:tcPr>
            <w:tcW w:w="1702" w:type="dxa"/>
          </w:tcPr>
          <w:p w14:paraId="5819B1DF" w14:textId="77777777" w:rsidR="00D37AB0" w:rsidRPr="00FB7004" w:rsidRDefault="00D37AB0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C99658" w14:textId="6B4ECF5A" w:rsidR="00D37AB0" w:rsidRPr="00221B82" w:rsidRDefault="00221B82" w:rsidP="00A57F5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6</w:t>
            </w:r>
          </w:p>
        </w:tc>
      </w:tr>
      <w:tr w:rsidR="00F47523" w:rsidRPr="00FB7004" w14:paraId="2D18EF58" w14:textId="77777777" w:rsidTr="009D34C0">
        <w:tc>
          <w:tcPr>
            <w:tcW w:w="3012" w:type="dxa"/>
          </w:tcPr>
          <w:p w14:paraId="4DC07E8F" w14:textId="451C88FB" w:rsidR="00D37AB0" w:rsidRPr="00D37AB0" w:rsidRDefault="00D37AB0" w:rsidP="00A57F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захід</w:t>
            </w:r>
          </w:p>
        </w:tc>
        <w:tc>
          <w:tcPr>
            <w:tcW w:w="1006" w:type="dxa"/>
          </w:tcPr>
          <w:p w14:paraId="6CC419B3" w14:textId="77777777" w:rsidR="00D37AB0" w:rsidRPr="00FB7004" w:rsidRDefault="00D37AB0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A1ADB7E" w14:textId="77777777" w:rsidR="00D37AB0" w:rsidRPr="00FB7004" w:rsidRDefault="00D37AB0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363472B" w14:textId="77777777" w:rsidR="00D37AB0" w:rsidRPr="00FB7004" w:rsidRDefault="00D37AB0" w:rsidP="00A5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2AE00A9" w14:textId="34141849" w:rsidR="00D37AB0" w:rsidRPr="00D37AB0" w:rsidRDefault="00D37AB0" w:rsidP="00A57F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14:paraId="685C042C" w14:textId="01F468D0" w:rsidR="00D37AB0" w:rsidRPr="00D37AB0" w:rsidRDefault="00D37AB0" w:rsidP="00A57F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47523" w:rsidRPr="00FB7004" w14:paraId="6FB67A4C" w14:textId="77777777" w:rsidTr="009D34C0">
        <w:tc>
          <w:tcPr>
            <w:tcW w:w="3012" w:type="dxa"/>
            <w:hideMark/>
          </w:tcPr>
          <w:p w14:paraId="75A4B657" w14:textId="77777777" w:rsidR="00A57F57" w:rsidRPr="00FB7004" w:rsidRDefault="00A57F57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004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006" w:type="dxa"/>
            <w:hideMark/>
          </w:tcPr>
          <w:p w14:paraId="4AF41573" w14:textId="299F7276" w:rsidR="00A57F57" w:rsidRPr="00FB7004" w:rsidRDefault="00DA48B4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61" w:type="dxa"/>
            <w:hideMark/>
          </w:tcPr>
          <w:p w14:paraId="10E7C1B5" w14:textId="40911768" w:rsidR="00A57F57" w:rsidRPr="00FB7004" w:rsidRDefault="00221B82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7</w:t>
            </w:r>
          </w:p>
        </w:tc>
        <w:tc>
          <w:tcPr>
            <w:tcW w:w="1712" w:type="dxa"/>
            <w:hideMark/>
          </w:tcPr>
          <w:p w14:paraId="25FF09EF" w14:textId="24B6B47F" w:rsidR="00A57F57" w:rsidRPr="00FB7004" w:rsidRDefault="00221B82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1702" w:type="dxa"/>
          </w:tcPr>
          <w:p w14:paraId="442CCCBF" w14:textId="585D469F" w:rsidR="00A57F57" w:rsidRPr="00D37AB0" w:rsidRDefault="00D37AB0" w:rsidP="00A57F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14:paraId="05B79AB3" w14:textId="3695BB3D" w:rsidR="00A57F57" w:rsidRPr="00FB7004" w:rsidRDefault="00221B82" w:rsidP="00A57F5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15</w:t>
            </w:r>
          </w:p>
        </w:tc>
      </w:tr>
    </w:tbl>
    <w:p w14:paraId="21361684" w14:textId="77777777" w:rsidR="007C7C2F" w:rsidRDefault="007C7C2F" w:rsidP="007C7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880F92" w14:textId="77777777" w:rsidR="00221B82" w:rsidRDefault="00221B82" w:rsidP="00860F2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14:paraId="0E781DCA" w14:textId="3B1303DD" w:rsidR="00860F28" w:rsidRDefault="00221B82" w:rsidP="00860F2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60F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Список </w:t>
      </w:r>
      <w:proofErr w:type="spellStart"/>
      <w:r w:rsidRPr="00860F2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рекомендован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джерел</w:t>
      </w:r>
      <w:proofErr w:type="spellEnd"/>
    </w:p>
    <w:p w14:paraId="7CE5EF8F" w14:textId="77777777" w:rsidR="007055D0" w:rsidRPr="007055D0" w:rsidRDefault="007055D0" w:rsidP="007055D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Нормативно-</w:t>
      </w:r>
      <w:proofErr w:type="spellStart"/>
      <w:r w:rsidRPr="00705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правові</w:t>
      </w:r>
      <w:proofErr w:type="spellEnd"/>
      <w:r w:rsidRPr="00705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документи</w:t>
      </w:r>
      <w:proofErr w:type="spellEnd"/>
    </w:p>
    <w:p w14:paraId="357A02B4" w14:textId="77777777" w:rsidR="007055D0" w:rsidRPr="007055D0" w:rsidRDefault="007055D0" w:rsidP="007055D0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науково-педагогічних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Постанова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2019 р. № 800,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внесеними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27.12.2019 р. № 1133.</w:t>
      </w:r>
    </w:p>
    <w:p w14:paraId="24C689B6" w14:textId="77777777" w:rsidR="007055D0" w:rsidRPr="007055D0" w:rsidRDefault="007055D0" w:rsidP="007055D0">
      <w:pPr>
        <w:pStyle w:val="a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>URL: https://zakon.rada.gov.ua/laws/show/800-2019-%D0%BF#Text</w:t>
      </w:r>
    </w:p>
    <w:p w14:paraId="6F9DC82E" w14:textId="445EBCC7" w:rsidR="007055D0" w:rsidRPr="007055D0" w:rsidRDefault="007055D0" w:rsidP="007055D0">
      <w:pPr>
        <w:pStyle w:val="a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(дата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>: 11.04.2023).</w:t>
      </w:r>
    </w:p>
    <w:p w14:paraId="3D025C5F" w14:textId="77777777" w:rsidR="007055D0" w:rsidRPr="007055D0" w:rsidRDefault="007055D0" w:rsidP="007055D0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Постанова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29 липня 2020 р. № 672.</w:t>
      </w:r>
    </w:p>
    <w:p w14:paraId="1E9E8E44" w14:textId="77777777" w:rsidR="007055D0" w:rsidRPr="007055D0" w:rsidRDefault="007055D0" w:rsidP="007055D0">
      <w:pPr>
        <w:pStyle w:val="a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055D0">
        <w:rPr>
          <w:rFonts w:ascii="Times New Roman" w:hAnsi="Times New Roman" w:cs="Times New Roman"/>
          <w:sz w:val="28"/>
          <w:szCs w:val="28"/>
          <w:lang w:val="pl-PL"/>
        </w:rPr>
        <w:t>URL: https://zakon.rada.gov.ua/laws/show/672-2020-%D0%BF#Text</w:t>
      </w:r>
    </w:p>
    <w:p w14:paraId="43C493CE" w14:textId="7C660A3F" w:rsidR="007055D0" w:rsidRPr="007055D0" w:rsidRDefault="007055D0" w:rsidP="007055D0">
      <w:pPr>
        <w:pStyle w:val="a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055D0">
        <w:rPr>
          <w:rFonts w:ascii="Times New Roman" w:hAnsi="Times New Roman" w:cs="Times New Roman"/>
          <w:sz w:val="28"/>
          <w:szCs w:val="28"/>
          <w:lang w:val="pl-PL"/>
        </w:rPr>
        <w:t>(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>: 11.04.2023).</w:t>
      </w:r>
    </w:p>
    <w:p w14:paraId="79AFE798" w14:textId="77777777" w:rsidR="007055D0" w:rsidRPr="007055D0" w:rsidRDefault="007055D0" w:rsidP="007055D0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педагогічну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proofErr w:type="gram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інтернатуру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Наказ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науки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25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2021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. № 1128,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зареєстрований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Міністерстві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юстиції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24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2021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№ 1670/37292.</w:t>
      </w:r>
    </w:p>
    <w:p w14:paraId="6C54B3D8" w14:textId="77777777" w:rsidR="007055D0" w:rsidRPr="007055D0" w:rsidRDefault="007055D0" w:rsidP="007055D0">
      <w:pPr>
        <w:pStyle w:val="a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055D0">
        <w:rPr>
          <w:rFonts w:ascii="Times New Roman" w:hAnsi="Times New Roman" w:cs="Times New Roman"/>
          <w:sz w:val="28"/>
          <w:szCs w:val="28"/>
          <w:lang w:val="pl-PL"/>
        </w:rPr>
        <w:t>URL: https://zakon.rada.gov.ua/laws/show/z1670-21#Text</w:t>
      </w:r>
    </w:p>
    <w:p w14:paraId="0884489A" w14:textId="271D9AE1" w:rsidR="007055D0" w:rsidRPr="007055D0" w:rsidRDefault="007055D0" w:rsidP="007055D0">
      <w:pPr>
        <w:pStyle w:val="a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(дата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>: 11.04.2023).</w:t>
      </w:r>
    </w:p>
    <w:p w14:paraId="5976BF36" w14:textId="77777777" w:rsidR="007055D0" w:rsidRPr="007055D0" w:rsidRDefault="007055D0" w:rsidP="007055D0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Про анкету </w:t>
      </w:r>
      <w:proofErr w:type="spellStart"/>
      <w:proofErr w:type="gram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самооцінювання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Наказ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29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2021 р. № 01-11/26.</w:t>
      </w:r>
    </w:p>
    <w:p w14:paraId="3B92732D" w14:textId="77777777" w:rsidR="007055D0" w:rsidRPr="007055D0" w:rsidRDefault="007055D0" w:rsidP="007055D0">
      <w:pPr>
        <w:pStyle w:val="a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055D0">
        <w:rPr>
          <w:rFonts w:ascii="Times New Roman" w:hAnsi="Times New Roman" w:cs="Times New Roman"/>
          <w:sz w:val="28"/>
          <w:szCs w:val="28"/>
          <w:lang w:val="pl-PL"/>
        </w:rPr>
        <w:t>URL: https://sqe.gov.ua/law/pro-anketu-samoocinyuvannya/</w:t>
      </w:r>
    </w:p>
    <w:p w14:paraId="7C596926" w14:textId="0E87E8B4" w:rsidR="007055D0" w:rsidRPr="007055D0" w:rsidRDefault="007055D0" w:rsidP="007055D0">
      <w:pPr>
        <w:pStyle w:val="a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055D0">
        <w:rPr>
          <w:rFonts w:ascii="Times New Roman" w:hAnsi="Times New Roman" w:cs="Times New Roman"/>
          <w:sz w:val="28"/>
          <w:szCs w:val="28"/>
          <w:lang w:val="pl-PL"/>
        </w:rPr>
        <w:t>(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>: 11.04.2023).</w:t>
      </w:r>
    </w:p>
    <w:p w14:paraId="32ABBD18" w14:textId="77777777" w:rsidR="007055D0" w:rsidRPr="007055D0" w:rsidRDefault="007055D0" w:rsidP="007055D0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стандарту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професіями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«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закладу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>», «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закладу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>», «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початкової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(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дипломом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молодшого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спеціаліста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>)</w:t>
      </w:r>
      <w:proofErr w:type="gramStart"/>
      <w:r w:rsidRPr="007055D0">
        <w:rPr>
          <w:rFonts w:ascii="Times New Roman" w:hAnsi="Times New Roman" w:cs="Times New Roman"/>
          <w:sz w:val="28"/>
          <w:szCs w:val="28"/>
          <w:lang w:val="pl-PL"/>
        </w:rPr>
        <w:t>»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Наказ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торгівлі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сільського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23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2020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>. № 2736.</w:t>
      </w:r>
    </w:p>
    <w:p w14:paraId="01822261" w14:textId="77777777" w:rsidR="007055D0" w:rsidRPr="007055D0" w:rsidRDefault="007055D0" w:rsidP="007055D0">
      <w:pPr>
        <w:pStyle w:val="a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055D0">
        <w:rPr>
          <w:rFonts w:ascii="Times New Roman" w:hAnsi="Times New Roman" w:cs="Times New Roman"/>
          <w:sz w:val="28"/>
          <w:szCs w:val="28"/>
          <w:lang w:val="pl-PL"/>
        </w:rPr>
        <w:t>URL: https://zakon.rada.gov.ua/laws/show/z2736-20#Text</w:t>
      </w:r>
    </w:p>
    <w:p w14:paraId="786DA2D9" w14:textId="231C8DD6" w:rsidR="007055D0" w:rsidRPr="007055D0" w:rsidRDefault="007055D0" w:rsidP="007055D0">
      <w:pPr>
        <w:pStyle w:val="a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(дата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>: 11.04.2023).</w:t>
      </w:r>
    </w:p>
    <w:p w14:paraId="1A3D0B63" w14:textId="77777777" w:rsidR="007055D0" w:rsidRPr="007055D0" w:rsidRDefault="007055D0" w:rsidP="007055D0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Закон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16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2020 р. № 463-IX.</w:t>
      </w:r>
    </w:p>
    <w:p w14:paraId="32EA921C" w14:textId="77777777" w:rsidR="007055D0" w:rsidRPr="007055D0" w:rsidRDefault="007055D0" w:rsidP="007055D0">
      <w:pPr>
        <w:pStyle w:val="a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055D0">
        <w:rPr>
          <w:rFonts w:ascii="Times New Roman" w:hAnsi="Times New Roman" w:cs="Times New Roman"/>
          <w:sz w:val="28"/>
          <w:szCs w:val="28"/>
          <w:lang w:val="pl-PL"/>
        </w:rPr>
        <w:lastRenderedPageBreak/>
        <w:t>URL: https://zakon.rada.gov.ua/laws/show/463-20#Text</w:t>
      </w:r>
    </w:p>
    <w:p w14:paraId="6BF3F80A" w14:textId="4C0DB040" w:rsidR="007055D0" w:rsidRPr="007055D0" w:rsidRDefault="007055D0" w:rsidP="007055D0">
      <w:pPr>
        <w:pStyle w:val="ae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055D0">
        <w:rPr>
          <w:rFonts w:ascii="Times New Roman" w:hAnsi="Times New Roman" w:cs="Times New Roman"/>
          <w:sz w:val="28"/>
          <w:szCs w:val="28"/>
          <w:lang w:val="pl-PL"/>
        </w:rPr>
        <w:t>(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pl-PL"/>
        </w:rPr>
        <w:t>: 11.04.2023).</w:t>
      </w:r>
    </w:p>
    <w:p w14:paraId="097F767F" w14:textId="77777777" w:rsidR="007055D0" w:rsidRPr="007055D0" w:rsidRDefault="007055D0" w:rsidP="007055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79F1981C" w14:textId="77777777" w:rsidR="007055D0" w:rsidRPr="007055D0" w:rsidRDefault="007055D0" w:rsidP="007055D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proofErr w:type="spellStart"/>
      <w:r w:rsidRPr="00705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Електронні</w:t>
      </w:r>
      <w:proofErr w:type="spellEnd"/>
      <w:r w:rsidRPr="007055D0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7055D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ресурси</w:t>
      </w:r>
      <w:proofErr w:type="spellEnd"/>
    </w:p>
    <w:p w14:paraId="0291CC7C" w14:textId="77777777" w:rsidR="007055D0" w:rsidRPr="007055D0" w:rsidRDefault="007055D0" w:rsidP="007055D0">
      <w:pPr>
        <w:pStyle w:val="ae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онлайн-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вчителів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соціологічного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методами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фокусованих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групових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інтерв’ю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скорочено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Дослідницьке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бюро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Соціологіст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>, 2020. 96 с.</w:t>
      </w:r>
    </w:p>
    <w:p w14:paraId="2E5E5F5B" w14:textId="77777777" w:rsidR="007055D0" w:rsidRPr="007055D0" w:rsidRDefault="007055D0" w:rsidP="007055D0">
      <w:pPr>
        <w:pStyle w:val="ae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>URL: https://uied.org.ua/wp-content/uploads/2020/09/prtx_online-osvita_zvit_short.pdf</w:t>
      </w:r>
    </w:p>
    <w:p w14:paraId="3EE0BC99" w14:textId="77777777" w:rsidR="007055D0" w:rsidRPr="007055D0" w:rsidRDefault="007055D0" w:rsidP="007055D0">
      <w:pPr>
        <w:pStyle w:val="ae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Марчук А. В. </w:t>
      </w:r>
      <w:proofErr w:type="spellStart"/>
      <w:proofErr w:type="gram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Андрагогіка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ЛьвДУВС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>, 2020. 300 с.</w:t>
      </w:r>
    </w:p>
    <w:p w14:paraId="4EB019F0" w14:textId="77777777" w:rsidR="007055D0" w:rsidRPr="007055D0" w:rsidRDefault="007055D0" w:rsidP="007055D0">
      <w:pPr>
        <w:pStyle w:val="ae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>URL: https://dspace.lvduvs.edu.ua/bitstream/1234567890/3218/1/andragogika.pdf</w:t>
      </w:r>
    </w:p>
    <w:p w14:paraId="1FBD3E5A" w14:textId="77777777" w:rsidR="007055D0" w:rsidRPr="007055D0" w:rsidRDefault="007055D0" w:rsidP="007055D0">
      <w:pPr>
        <w:pStyle w:val="ae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шкільного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наставництва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/ British Council. 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 xml:space="preserve">66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055D0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3A0DCEF9" w14:textId="77777777" w:rsidR="007055D0" w:rsidRPr="007055D0" w:rsidRDefault="007055D0" w:rsidP="007055D0">
      <w:pPr>
        <w:pStyle w:val="ae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055D0">
        <w:rPr>
          <w:rFonts w:ascii="Times New Roman" w:hAnsi="Times New Roman" w:cs="Times New Roman"/>
          <w:sz w:val="28"/>
          <w:szCs w:val="28"/>
          <w:lang w:val="pl-PL"/>
        </w:rPr>
        <w:t>URL: https://www.britishcouncil.org.ua/sites/default/files/programa_shkilnogo_nastavnyctva_v_ukraini.pdf</w:t>
      </w:r>
    </w:p>
    <w:p w14:paraId="28B3DD94" w14:textId="77777777" w:rsidR="007055D0" w:rsidRPr="007055D0" w:rsidRDefault="007055D0" w:rsidP="007055D0">
      <w:pPr>
        <w:pStyle w:val="ae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Рівний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рівному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менторів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укл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. О.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Іванник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>, 2015. 57 с.</w:t>
      </w:r>
    </w:p>
    <w:p w14:paraId="174833C3" w14:textId="77777777" w:rsidR="007055D0" w:rsidRPr="007055D0" w:rsidRDefault="007055D0" w:rsidP="007055D0">
      <w:pPr>
        <w:pStyle w:val="ae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>URL: https://insha-osvita.org/wp-content/uploads/2020/12/Handbook-PeerToPeerUKR.pdf</w:t>
      </w:r>
    </w:p>
    <w:p w14:paraId="078C4891" w14:textId="77777777" w:rsidR="007055D0" w:rsidRPr="007055D0" w:rsidRDefault="007055D0" w:rsidP="007055D0">
      <w:pPr>
        <w:pStyle w:val="ae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Савич Ж. В.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Наставництво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інструмент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у закладах </w:t>
      </w:r>
      <w:proofErr w:type="spellStart"/>
      <w:proofErr w:type="gram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практикум. </w:t>
      </w:r>
      <w:proofErr w:type="spellStart"/>
      <w:proofErr w:type="gram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Б. Гринченка, 2021. 52 с.</w:t>
      </w:r>
    </w:p>
    <w:p w14:paraId="2BC8952E" w14:textId="77777777" w:rsidR="007055D0" w:rsidRPr="007055D0" w:rsidRDefault="007055D0" w:rsidP="007055D0">
      <w:pPr>
        <w:pStyle w:val="ae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>URL: https://elibrary.kubg.edu.ua/id/eprint/38820/1/Z_V_Savuch_NYAPNZ_O_KUBG.pdf</w:t>
      </w:r>
    </w:p>
    <w:p w14:paraId="51AB8FBA" w14:textId="77777777" w:rsidR="007055D0" w:rsidRPr="007055D0" w:rsidRDefault="007055D0" w:rsidP="007055D0">
      <w:pPr>
        <w:pStyle w:val="ae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Супервізія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професійна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професійний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педагогів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порадник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супервізорів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наставників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7055D0">
        <w:rPr>
          <w:rFonts w:ascii="Times New Roman" w:hAnsi="Times New Roman" w:cs="Times New Roman"/>
          <w:sz w:val="28"/>
          <w:szCs w:val="28"/>
        </w:rPr>
        <w:t xml:space="preserve">USAID, 2018. 60 </w:t>
      </w:r>
      <w:r w:rsidRPr="007055D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055D0">
        <w:rPr>
          <w:rFonts w:ascii="Times New Roman" w:hAnsi="Times New Roman" w:cs="Times New Roman"/>
          <w:sz w:val="28"/>
          <w:szCs w:val="28"/>
        </w:rPr>
        <w:t>.</w:t>
      </w:r>
    </w:p>
    <w:p w14:paraId="3DB5A5D1" w14:textId="77777777" w:rsidR="007055D0" w:rsidRPr="007055D0" w:rsidRDefault="007055D0" w:rsidP="007055D0">
      <w:pPr>
        <w:pStyle w:val="ae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055D0">
        <w:rPr>
          <w:rFonts w:ascii="Times New Roman" w:hAnsi="Times New Roman" w:cs="Times New Roman"/>
          <w:sz w:val="28"/>
          <w:szCs w:val="28"/>
        </w:rPr>
        <w:t>URL: http://barna-consult.com/wp-content/uploads/2021/10/Superviziya-Poradnyk-VF-Krok-za-krokom.pdf</w:t>
      </w:r>
    </w:p>
    <w:p w14:paraId="5DBB0FE2" w14:textId="77777777" w:rsidR="007055D0" w:rsidRPr="007055D0" w:rsidRDefault="007055D0" w:rsidP="007055D0">
      <w:pPr>
        <w:pStyle w:val="ae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Уварова А.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лідера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директорів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шкіл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керівників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відділів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упоряд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. П. Гур. Центр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інноваційної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055D0">
        <w:rPr>
          <w:rFonts w:ascii="Times New Roman" w:hAnsi="Times New Roman" w:cs="Times New Roman"/>
          <w:sz w:val="28"/>
          <w:szCs w:val="28"/>
          <w:lang w:val="ru-RU"/>
        </w:rPr>
        <w:t>Про.Світ</w:t>
      </w:r>
      <w:proofErr w:type="spellEnd"/>
      <w:r w:rsidRPr="007055D0">
        <w:rPr>
          <w:rFonts w:ascii="Times New Roman" w:hAnsi="Times New Roman" w:cs="Times New Roman"/>
          <w:sz w:val="28"/>
          <w:szCs w:val="28"/>
          <w:lang w:val="ru-RU"/>
        </w:rPr>
        <w:t>», 2019. 60 с.</w:t>
      </w:r>
    </w:p>
    <w:p w14:paraId="6C5D26D1" w14:textId="77777777" w:rsidR="007055D0" w:rsidRPr="007055D0" w:rsidRDefault="007055D0" w:rsidP="007055D0">
      <w:pPr>
        <w:pStyle w:val="ae"/>
        <w:spacing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5D0">
        <w:rPr>
          <w:rFonts w:ascii="Times New Roman" w:hAnsi="Times New Roman" w:cs="Times New Roman"/>
          <w:sz w:val="28"/>
          <w:szCs w:val="28"/>
          <w:lang w:val="ru-RU"/>
        </w:rPr>
        <w:t>URL: https://decentralization.gov.ua/uploads/library/file/521/12.2019.pdf</w:t>
      </w:r>
    </w:p>
    <w:sectPr w:rsidR="007055D0" w:rsidRPr="007055D0" w:rsidSect="00A57F5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896A1B"/>
    <w:multiLevelType w:val="multilevel"/>
    <w:tmpl w:val="A4D2A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4014E6E"/>
    <w:multiLevelType w:val="multilevel"/>
    <w:tmpl w:val="A4D2A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266105"/>
    <w:multiLevelType w:val="multilevel"/>
    <w:tmpl w:val="A4D2A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005C34"/>
    <w:multiLevelType w:val="multilevel"/>
    <w:tmpl w:val="A4D2A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AB527E"/>
    <w:multiLevelType w:val="multilevel"/>
    <w:tmpl w:val="A4D2A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5DB09A4"/>
    <w:multiLevelType w:val="hybridMultilevel"/>
    <w:tmpl w:val="0D1647D0"/>
    <w:lvl w:ilvl="0" w:tplc="6256D1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26837"/>
    <w:multiLevelType w:val="hybridMultilevel"/>
    <w:tmpl w:val="BCB064BA"/>
    <w:lvl w:ilvl="0" w:tplc="21BED498">
      <w:numFmt w:val="bullet"/>
      <w:lvlText w:val="•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1F11EE"/>
    <w:multiLevelType w:val="hybridMultilevel"/>
    <w:tmpl w:val="30F6C430"/>
    <w:lvl w:ilvl="0" w:tplc="6256D1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1055D"/>
    <w:multiLevelType w:val="multilevel"/>
    <w:tmpl w:val="A4D2A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C20609A"/>
    <w:multiLevelType w:val="hybridMultilevel"/>
    <w:tmpl w:val="8BB2A9FE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6628A8"/>
    <w:multiLevelType w:val="multilevel"/>
    <w:tmpl w:val="A4D2A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5BE44C0"/>
    <w:multiLevelType w:val="hybridMultilevel"/>
    <w:tmpl w:val="4F20EAF2"/>
    <w:lvl w:ilvl="0" w:tplc="21BED49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9D1482"/>
    <w:multiLevelType w:val="multilevel"/>
    <w:tmpl w:val="A4D2A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F2F0D1A"/>
    <w:multiLevelType w:val="hybridMultilevel"/>
    <w:tmpl w:val="7EC27E04"/>
    <w:lvl w:ilvl="0" w:tplc="6256D1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20"/>
  </w:num>
  <w:num w:numId="12">
    <w:abstractNumId w:val="15"/>
  </w:num>
  <w:num w:numId="13">
    <w:abstractNumId w:val="9"/>
  </w:num>
  <w:num w:numId="14">
    <w:abstractNumId w:val="19"/>
  </w:num>
  <w:num w:numId="15">
    <w:abstractNumId w:val="14"/>
  </w:num>
  <w:num w:numId="16">
    <w:abstractNumId w:val="16"/>
  </w:num>
  <w:num w:numId="17">
    <w:abstractNumId w:val="22"/>
  </w:num>
  <w:num w:numId="18">
    <w:abstractNumId w:val="21"/>
  </w:num>
  <w:num w:numId="19">
    <w:abstractNumId w:val="17"/>
  </w:num>
  <w:num w:numId="20">
    <w:abstractNumId w:val="10"/>
  </w:num>
  <w:num w:numId="21">
    <w:abstractNumId w:val="12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C98"/>
    <w:rsid w:val="00034616"/>
    <w:rsid w:val="0006063C"/>
    <w:rsid w:val="000F05D9"/>
    <w:rsid w:val="0015074B"/>
    <w:rsid w:val="00221B82"/>
    <w:rsid w:val="0024434E"/>
    <w:rsid w:val="002645DB"/>
    <w:rsid w:val="0029639D"/>
    <w:rsid w:val="002B1300"/>
    <w:rsid w:val="00326F90"/>
    <w:rsid w:val="003762F6"/>
    <w:rsid w:val="003B4CF2"/>
    <w:rsid w:val="004257A1"/>
    <w:rsid w:val="007055D0"/>
    <w:rsid w:val="007C1378"/>
    <w:rsid w:val="007C7C2F"/>
    <w:rsid w:val="00860F28"/>
    <w:rsid w:val="00863C3E"/>
    <w:rsid w:val="008F3F80"/>
    <w:rsid w:val="009D34C0"/>
    <w:rsid w:val="00A57F57"/>
    <w:rsid w:val="00AA1D8D"/>
    <w:rsid w:val="00B30D42"/>
    <w:rsid w:val="00B47730"/>
    <w:rsid w:val="00BA0ABA"/>
    <w:rsid w:val="00C24D84"/>
    <w:rsid w:val="00C733B0"/>
    <w:rsid w:val="00CB0664"/>
    <w:rsid w:val="00CD6A09"/>
    <w:rsid w:val="00D34C20"/>
    <w:rsid w:val="00D37AB0"/>
    <w:rsid w:val="00DA48B4"/>
    <w:rsid w:val="00DB5B1D"/>
    <w:rsid w:val="00E573D3"/>
    <w:rsid w:val="00ED7C8F"/>
    <w:rsid w:val="00F47523"/>
    <w:rsid w:val="00F57ADC"/>
    <w:rsid w:val="00FB70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EDB92"/>
  <w14:defaultImageDpi w14:val="300"/>
  <w15:docId w15:val="{45AD2BBF-E29B-4310-8AC7-EC29369D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38">
    <w:name w:val="Plain Table 3"/>
    <w:basedOn w:val="a3"/>
    <w:uiPriority w:val="99"/>
    <w:rsid w:val="00FB70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ff8">
    <w:name w:val="Hyperlink"/>
    <w:basedOn w:val="a2"/>
    <w:uiPriority w:val="99"/>
    <w:unhideWhenUsed/>
    <w:rsid w:val="00860F28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860F28"/>
    <w:rPr>
      <w:color w:val="605E5C"/>
      <w:shd w:val="clear" w:color="auto" w:fill="E1DFDD"/>
    </w:rPr>
  </w:style>
  <w:style w:type="paragraph" w:styleId="affa">
    <w:name w:val="Normal (Web)"/>
    <w:basedOn w:val="a1"/>
    <w:uiPriority w:val="99"/>
    <w:semiHidden/>
    <w:unhideWhenUsed/>
    <w:rsid w:val="009D34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2603</Words>
  <Characters>14838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2026-02-26T11:32:00Z</dcterms:created>
  <dcterms:modified xsi:type="dcterms:W3CDTF">2026-02-26T11:32:00Z</dcterms:modified>
  <cp:category/>
</cp:coreProperties>
</file>